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Муратовны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5,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3, кв. 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Нуракаев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Зиярат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Муратовн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Нуракаевой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0412365400325003372620172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7rplc-28">
    <w:name w:val="cat-UserDefined grp-37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